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HCA-PROF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col(o) means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suffix which means surgical creation of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 brady means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root which means lung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suffix which means 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-pnea means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 post means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root which means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suffix meaning 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 root for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prefix which means underneath,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cerebr(o) means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prefix which means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word root which means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prefix which means around or beyond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prefix which means much, excessive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 root which means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 arthr(o) means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 -itis means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 which means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which means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 which means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suffix -oma means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 pre means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root word for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suffix which means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cyst(o) means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prefix tachy means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suffix which means examination using scope</w:t>
            </w:r>
          </w:p>
        </w:tc>
      </w:tr>
    </w:tbl>
    <w:p>
      <w:pPr>
        <w:pStyle w:val="WordBankMedium"/>
      </w:pPr>
      <w:r>
        <w:t xml:space="preserve">   anti    </w:t>
      </w:r>
      <w:r>
        <w:t xml:space="preserve">   hyper    </w:t>
      </w:r>
      <w:r>
        <w:t xml:space="preserve">   after    </w:t>
      </w:r>
      <w:r>
        <w:t xml:space="preserve">   before    </w:t>
      </w:r>
      <w:r>
        <w:t xml:space="preserve">   rapid    </w:t>
      </w:r>
      <w:r>
        <w:t xml:space="preserve">   slow    </w:t>
      </w:r>
      <w:r>
        <w:t xml:space="preserve">   endo    </w:t>
      </w:r>
      <w:r>
        <w:t xml:space="preserve">   peri    </w:t>
      </w:r>
      <w:r>
        <w:t xml:space="preserve">   ectomy    </w:t>
      </w:r>
      <w:r>
        <w:t xml:space="preserve">   emia    </w:t>
      </w:r>
      <w:r>
        <w:t xml:space="preserve">   gram    </w:t>
      </w:r>
      <w:r>
        <w:t xml:space="preserve">   inflammation    </w:t>
      </w:r>
      <w:r>
        <w:t xml:space="preserve">   tumor    </w:t>
      </w:r>
      <w:r>
        <w:t xml:space="preserve">   plegia    </w:t>
      </w:r>
      <w:r>
        <w:t xml:space="preserve">   breathing    </w:t>
      </w:r>
      <w:r>
        <w:t xml:space="preserve">   scopy    </w:t>
      </w:r>
      <w:r>
        <w:t xml:space="preserve">   ostomy    </w:t>
      </w:r>
      <w:r>
        <w:t xml:space="preserve">   myo    </w:t>
      </w:r>
      <w:r>
        <w:t xml:space="preserve">   joint    </w:t>
      </w:r>
      <w:r>
        <w:t xml:space="preserve">   hepato    </w:t>
      </w:r>
      <w:r>
        <w:t xml:space="preserve">   gastro    </w:t>
      </w:r>
      <w:r>
        <w:t xml:space="preserve">   brain    </w:t>
      </w:r>
      <w:r>
        <w:t xml:space="preserve">   colon    </w:t>
      </w:r>
      <w:r>
        <w:t xml:space="preserve">   bladder    </w:t>
      </w:r>
      <w:r>
        <w:t xml:space="preserve">   neuro    </w:t>
      </w:r>
      <w:r>
        <w:t xml:space="preserve">   thrombo    </w:t>
      </w:r>
      <w:r>
        <w:t xml:space="preserve">   osteo    </w:t>
      </w:r>
      <w:r>
        <w:t xml:space="preserve">   pneumo    </w:t>
      </w:r>
      <w:r>
        <w:t xml:space="preserve">   gluco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HCA-PROF Medical Terminology</dc:title>
  <dcterms:created xsi:type="dcterms:W3CDTF">2021-11-16T03:24:56Z</dcterms:created>
  <dcterms:modified xsi:type="dcterms:W3CDTF">2021-11-16T03:24:56Z</dcterms:modified>
</cp:coreProperties>
</file>