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HCA IP Exam 1 (Part 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citizens in these communities live longer and there are fewer infant deaths since Health Canada has been working with them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Invasion of privacy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seeing a respiratory specialist (respirologist) for asthma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assisted-living residence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example of this is offering hepatitis B vaccines in schools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advance care directive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services provided to clients addicted to illegal drugs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home care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care provided to primary caregivers who are very tired and needing a break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workplace violence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right of delegation relating to having a nurse nearby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adult day program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removing safety hazards from a client’s home is a way of respecting this client’s right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power of attorney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spending more time with afavorite client every morning than with other clients and avoiding demanding and ungrateful clients are violations of this principle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beneficence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legal document about end-of-life care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defamation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reviewing the occupational health and safety (OH&amp;S) legislation is way to prevent 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Non maleficence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program for clients who may be lonely during the 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neglect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Talking about a client by name in a public area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persistent illness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process by which an RN authorizes another health  care provider to perform certain tasks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Mental health services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Preventative breast screening is an example of ________________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Aboriginal Communities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Provides services to young and middle-aged adults.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delegation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right of delegation which relates to giving injection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assigning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refusing gifts or money given by clients or their family is an example of 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right task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client’s call bell goes unanswered leading to client lying in sheets soaked with urine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living will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also known as  substitute decision maker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libel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slow or gradual in onset; also known as chronic illness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Justice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  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Secondary health care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  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primary health care delivery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 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Respite care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 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Ethical behavior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supervision and evaluation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Disease prevention program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HCA IP Exam 1 (Part 1)</dc:title>
  <dcterms:created xsi:type="dcterms:W3CDTF">2021-10-11T08:46:00Z</dcterms:created>
  <dcterms:modified xsi:type="dcterms:W3CDTF">2021-10-11T08:46:00Z</dcterms:modified>
</cp:coreProperties>
</file>