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HCA IP Exam 1 (Part 2)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eligible to work as a HCA in any publicly funded health care setting in BC, applicants must be registered with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Threatening to touch a person’s body without that person’s consent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principles or values that guide us in deciding what is right conduct and what is wrong 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also known as transfer or function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clarifies health care services that are insured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responsible in monitoring HCAs performance regarding delegated tasks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function, procedure, or activity that you assist the client with or  perform for the client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expensive health care delivery systems to deliver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saying things that offend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sudden illness from which a person is expected to recover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ongoing illness that is slow or gradual in onset and for which there is no known 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correct term for a person who goes to the hospital for day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Using this service reduces the use of emergency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unintentional wrong causing harm to a client or damage  to the client’s property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respecting client's rights to make their own choices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trick, fool, or deceive another and cause harm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health care professionals are _______ to their supervisors, clients and employers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HCA IP Exam 1 (Part 2)</dc:title>
  <dcterms:created xsi:type="dcterms:W3CDTF">2021-10-11T08:46:03Z</dcterms:created>
  <dcterms:modified xsi:type="dcterms:W3CDTF">2021-10-11T08:46:03Z</dcterms:modified>
</cp:coreProperties>
</file>