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HCA Vocab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(2 words) A residential facility in which a small number of people with physical and mental disabilities live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awareness of the misfortune and suffering of another person and the desire and actions taken to reduce or eliminate the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of feeling worthy, valued, and respected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_____care - temporary care of a person who requires a high level of support and care that gives caregivers a break from their duties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________ illness or disability -  that appears suddenly and lasts for a short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respecting and guarding someone's personal and private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to use responsible judgment to avoid causing distress or embarrassment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(2 words) ongoing illness or disability that cannot be cured and may get worse over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(3 words) The legal limits and extent of the healthcare workers 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 care - Services for clients living with or dying from a progressive, life-threatening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 care - a type of comprehensive  care provided to people who are recovering from surgery, injury,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restoring a person to the highest possible level of functioning through therapy exercise or other methods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HCA Vocab 1</dc:title>
  <dcterms:created xsi:type="dcterms:W3CDTF">2021-10-11T08:45:22Z</dcterms:created>
  <dcterms:modified xsi:type="dcterms:W3CDTF">2021-10-11T08:45:22Z</dcterms:modified>
</cp:coreProperties>
</file>