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HCP2B LI - 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medical error includes wrong-site and wrong-patient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Effective teamwork and communication is often inhibited by an _____________ gradient.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that refers to errors that have potential to, but don't, cause harm due to early detection or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injury caused by medical management is called an _____________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aspect of the framework that refers to agreeing on matters of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pre-procedure verification for surgury, it is important to confirm identity, procedure, site,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__________________________ model depicts the idea that patient harm is usually the result of multiple errors.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aspect of framework characterized by creating an environment where people are comfortable discussing concerns and questions is __________________ safety.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 major domains of the patient safety framework are 1) learning system and 2)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term describes what results when "near misses" are not addressed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Diagnostic errors can include misdiagnosis, wrong diagnosis, and _______diagnosis.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term embodies the idea that patient safety is always changing and is the product of doing many things right (Hint: no dash)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tendency to accept the first answer that explains the facts at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cheapest, most effective prevention of HAIs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acronym for the HAI associated with urinary catheters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team members should conduct a _____________ before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CDC, medical errors are the _________ leading cause of death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licensed practictioner should ________ the procedure site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in _____ patients in high-income countries experience an adverse event.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HCP2B LI - Patient Safety</dc:title>
  <dcterms:created xsi:type="dcterms:W3CDTF">2021-10-11T08:46:48Z</dcterms:created>
  <dcterms:modified xsi:type="dcterms:W3CDTF">2021-10-11T08:46:48Z</dcterms:modified>
</cp:coreProperties>
</file>