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HCPCS CODING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Administration of HepB shot. Medicare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Topotecan, 0.25 mg, 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Wheelchair, pediatric size, folding, adjustable, with seating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Methotrexate sodium, 50 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Topotecan, 0.1 mg, IV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 chair, pediatric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Administration of flu shot. Medicare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Ambulance service, advanced life support, emergency transport, level 1 (ALS1-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Administration of pneumonia shot. Medicare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Ambulance modifier - Residence to Hospital-based dialysis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Wheelchair, pediatric size, rigid, adjustable, with seating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HCPCS CODING</dc:title>
  <dcterms:created xsi:type="dcterms:W3CDTF">2021-10-11T08:45:51Z</dcterms:created>
  <dcterms:modified xsi:type="dcterms:W3CDTF">2021-10-11T08:45:51Z</dcterms:modified>
</cp:coreProperties>
</file>