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1 - Erikson's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Maslow's idea of life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Systems - Protects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4 - Erikson's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Systems - Break down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Systems - Nerves and brain cordination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Systems - Waste exiting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3 - Erikson's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Systems - Circulation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6 - Erikson's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2 - Erikson's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Systems -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5 - Erikson's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Systems - Oxygen/Carbon dioxide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7 - Erikson's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Systems -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Systems - 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Systems -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HCS Terms</dc:title>
  <dcterms:created xsi:type="dcterms:W3CDTF">2021-10-11T08:46:04Z</dcterms:created>
  <dcterms:modified xsi:type="dcterms:W3CDTF">2021-10-11T08:46:04Z</dcterms:modified>
</cp:coreProperties>
</file>