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HCS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Body Systems- Produces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Body Systems- Muscles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Erikson's life stages - Stage 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Erikson's life stages - Stage 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Erikson's life stages - Stage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Maslow's idea of life necessities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Body Systems- Oxygen/Carbon dioxide exchange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Erikson's life stages - Stage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Erikson's life stages - Stage 4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Erikson's life stages - Stage 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Body Systems-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Body Systems -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Erikson's life stages - Stage 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Body Systems- Blood Circulation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Body Systems- Fight off infection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Body Systems- Break down of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Body Systems- Brain and body coordination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HCS Terms</dc:title>
  <dcterms:created xsi:type="dcterms:W3CDTF">2021-10-11T08:46:07Z</dcterms:created>
  <dcterms:modified xsi:type="dcterms:W3CDTF">2021-10-11T08:46:07Z</dcterms:modified>
</cp:coreProperties>
</file>