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HC_Spring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Kenbe chapo ou. Li fè _________ jodi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Nenpòt kantite tan sezon sa dire, prentan toujou swiv 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 yo boujonnen nouvo fèy nan kòmansman prentan 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 fè kap yo vole.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 mas yo pote __________ avril.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Lapli __________ tè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Lapli avril yo pote _________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 twò 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Lapli kite sa yo dèyè li sou tè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Nyaj ki sonb yo souvan pote 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 kapab blan epi gonfle oswa sonb epi menasan.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 vini tankou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Sibstans peryòd ivè sa tonbe kèk fwa nan peryòd prentan.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 kapab wè mwen apre yon tanpèt.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 ta dwe fè lapli jodi a. Pran yon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gen anpil bouya nan matan, li pral fè __________nan jounen 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 ale fè wout li menm jan ak bèt sa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 tounen vèt lè jounen an vin pi 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Yon gwo bwi ki fèt lè gen tanpèt.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klere nan syèl 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 twò 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Lapli melanje ak pousyè. Pa kite li trennen nan kay la!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 bay limyè pou plant yo ka grandi.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fè li difisil pou wè.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HC_Spring Crossword</dc:title>
  <dcterms:created xsi:type="dcterms:W3CDTF">2021-10-11T08:47:20Z</dcterms:created>
  <dcterms:modified xsi:type="dcterms:W3CDTF">2021-10-11T08:47:20Z</dcterms:modified>
</cp:coreProperties>
</file>