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HC_Spring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Avril    </w:t>
      </w:r>
      <w:r>
        <w:t xml:space="preserve">   bezbòl    </w:t>
      </w:r>
      <w:r>
        <w:t xml:space="preserve">   boujon    </w:t>
      </w:r>
      <w:r>
        <w:t xml:space="preserve">   bouya    </w:t>
      </w:r>
      <w:r>
        <w:t xml:space="preserve">   chini    </w:t>
      </w:r>
      <w:r>
        <w:t xml:space="preserve">   cho    </w:t>
      </w:r>
      <w:r>
        <w:t xml:space="preserve">   dejèl    </w:t>
      </w:r>
      <w:r>
        <w:t xml:space="preserve">   dlo    </w:t>
      </w:r>
      <w:r>
        <w:t xml:space="preserve">   ensèk    </w:t>
      </w:r>
      <w:r>
        <w:t xml:space="preserve">   fleri    </w:t>
      </w:r>
      <w:r>
        <w:t xml:space="preserve">   flè    </w:t>
      </w:r>
      <w:r>
        <w:t xml:space="preserve">   fouye    </w:t>
      </w:r>
      <w:r>
        <w:t xml:space="preserve">   fèy    </w:t>
      </w:r>
      <w:r>
        <w:t xml:space="preserve">   grandi    </w:t>
      </w:r>
      <w:r>
        <w:t xml:space="preserve">   grenn    </w:t>
      </w:r>
      <w:r>
        <w:t xml:space="preserve">   jaden    </w:t>
      </w:r>
      <w:r>
        <w:t xml:space="preserve">   kale    </w:t>
      </w:r>
      <w:r>
        <w:t xml:space="preserve">   kap    </w:t>
      </w:r>
      <w:r>
        <w:t xml:space="preserve">   lakansyèl    </w:t>
      </w:r>
      <w:r>
        <w:t xml:space="preserve">   lapli    </w:t>
      </w:r>
      <w:r>
        <w:t xml:space="preserve">   lila    </w:t>
      </w:r>
      <w:r>
        <w:t xml:space="preserve">   ma dlo    </w:t>
      </w:r>
      <w:r>
        <w:t xml:space="preserve">   Mas    </w:t>
      </w:r>
      <w:r>
        <w:t xml:space="preserve">   Me    </w:t>
      </w:r>
      <w:r>
        <w:t xml:space="preserve">   nich    </w:t>
      </w:r>
      <w:r>
        <w:t xml:space="preserve">   nyaj    </w:t>
      </w:r>
      <w:r>
        <w:t xml:space="preserve">   padsi    </w:t>
      </w:r>
      <w:r>
        <w:t xml:space="preserve">   papiyon    </w:t>
      </w:r>
      <w:r>
        <w:t xml:space="preserve">   parapli    </w:t>
      </w:r>
      <w:r>
        <w:t xml:space="preserve">   piknik    </w:t>
      </w:r>
      <w:r>
        <w:t xml:space="preserve">   plant    </w:t>
      </w:r>
      <w:r>
        <w:t xml:space="preserve">   prentan    </w:t>
      </w:r>
      <w:r>
        <w:t xml:space="preserve">   pèl    </w:t>
      </w:r>
      <w:r>
        <w:t xml:space="preserve">   rasin    </w:t>
      </w:r>
      <w:r>
        <w:t xml:space="preserve">   reyon solèy    </w:t>
      </w:r>
      <w:r>
        <w:t xml:space="preserve">   sezon    </w:t>
      </w:r>
      <w:r>
        <w:t xml:space="preserve">   tan lapli    </w:t>
      </w:r>
      <w:r>
        <w:t xml:space="preserve">   tanpèt    </w:t>
      </w:r>
      <w:r>
        <w:t xml:space="preserve">   ti poul    </w:t>
      </w:r>
      <w:r>
        <w:t xml:space="preserve">   tij    </w:t>
      </w:r>
      <w:r>
        <w:t xml:space="preserve">   tilip    </w:t>
      </w:r>
      <w:r>
        <w:t xml:space="preserve">   tè    </w:t>
      </w:r>
      <w:r>
        <w:t xml:space="preserve">   van    </w:t>
      </w:r>
      <w:r>
        <w:t xml:space="preserve">   vyolèt    </w:t>
      </w:r>
      <w:r>
        <w:t xml:space="preserve">   vètè    </w:t>
      </w:r>
      <w:r>
        <w:t xml:space="preserve">   ze    </w:t>
      </w:r>
      <w:r>
        <w:t xml:space="preserve">   zwazo    </w:t>
      </w:r>
      <w:r>
        <w:t xml:space="preserve">   zèb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HC_Spring Word Search</dc:title>
  <dcterms:created xsi:type="dcterms:W3CDTF">2021-10-11T08:47:12Z</dcterms:created>
  <dcterms:modified xsi:type="dcterms:W3CDTF">2021-10-11T08:47:12Z</dcterms:modified>
</cp:coreProperties>
</file>