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HDR 351 Hair Additions              Instructor: K.MacPhail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Bonding material that harmonizes with the client's own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hair attachement of some sort that does not fully cover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by knotting individual strands of hair into mesh with a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hairpieces are great for special occasions and are attached temporarily.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strips of hair with a threaded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often be worn out of the box with little or no styling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type of extensions have a tendancy to slip down the hair shaft and require frequent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 way to achieve a natural look is to ________________ the ends when cutting a wig.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hairpiece has an opening in the base that the clients own hair is pulled through to blend.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 washing a wig do not wring water out as this will cause the wig to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____________________  ______________ hair is cheap human hair where the cuticle is not intact.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Modacrylic fiber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cut, colored or permed to suit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wig ____________________ is used to color or perm a wig,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coloring a wig, always do a ______________  ____________ prior to a full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wigs are light and comfortable to wear and allow the scalp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 hair is the most versatile and readily available on the market. This type of hair can be very expensive.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hair is taken from an animals belly and is the purest of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Wig construction will determine the _____________________in which you style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halo would be an example of this type of extension.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wigs are great for people who have no hair of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highest quality human hair that has the cuticle intact.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_____________________ hair is also known as Remy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HDR 351 Hair Additions              Instructor: K.MacPhail</dc:title>
  <dcterms:created xsi:type="dcterms:W3CDTF">2021-10-11T08:45:40Z</dcterms:created>
  <dcterms:modified xsi:type="dcterms:W3CDTF">2021-10-11T08:45:40Z</dcterms:modified>
</cp:coreProperties>
</file>