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AND NECK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ducts which ends in the sublingual caruncles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route to the mouth of saliva from the sublingual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 fluid secreted by the salivary and mucous glands throught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route to the sublingual carnucles of the saliva from the sublingual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of the salivary glands which lies just below and in front of the 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glands are about the size of a walnut and lie on the inside of the mandible in the posterior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of the salivary glands located on the floor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Stensen's duct this ducts empties into the mouth throught the parotid papilla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 dryness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major pairs of salivary glands secrete saliva into the oral cavity assisting in the process of digestion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AND NECK ANATOMY </dc:title>
  <dcterms:created xsi:type="dcterms:W3CDTF">2021-10-11T08:46:29Z</dcterms:created>
  <dcterms:modified xsi:type="dcterms:W3CDTF">2021-10-11T08:46:29Z</dcterms:modified>
</cp:coreProperties>
</file>