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HEALING 1 Quiz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disability that occurs before 18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DD usually causes hyperactivity; one of the most preventable 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disorder affecting muscle control caused by an injury or abnormality in the motor region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characterized by recurrent (occurring repeatedly from time to time)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congenital defect of the spinal column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impaired ability to learn and results in below-average intelligence and limitations in the ability to function in certain areas of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 with DS usually have this medical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mildest form of spina bifida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 an extra chromosome ; physical characteristics include small head, flat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approach that rewards positive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in which fluid collects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diagnosed with _______ usually avoid physical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Loss of ability to move corresponding parts on both sides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milder form of FASD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Brief disturbance in the brain's normal electrical function; affects awareness, movement, and sensation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1 Quiz 5</dc:title>
  <dcterms:created xsi:type="dcterms:W3CDTF">2021-10-11T08:47:36Z</dcterms:created>
  <dcterms:modified xsi:type="dcterms:W3CDTF">2021-10-11T08:47:36Z</dcterms:modified>
</cp:coreProperties>
</file>