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Serendipity    </w:t>
      </w:r>
      <w:r>
        <w:t xml:space="preserve">   Joy    </w:t>
      </w:r>
      <w:r>
        <w:t xml:space="preserve">   Peace    </w:t>
      </w:r>
      <w:r>
        <w:t xml:space="preserve">   Freedom    </w:t>
      </w:r>
      <w:r>
        <w:t xml:space="preserve">   Acceptance    </w:t>
      </w:r>
      <w:r>
        <w:t xml:space="preserve">   Unconditional    </w:t>
      </w:r>
      <w:r>
        <w:t xml:space="preserve">   Assertive    </w:t>
      </w:r>
      <w:r>
        <w:t xml:space="preserve">   Metamorphosis    </w:t>
      </w:r>
      <w:r>
        <w:t xml:space="preserve">   Bloom    </w:t>
      </w:r>
      <w:r>
        <w:t xml:space="preserve">   Growth    </w:t>
      </w:r>
      <w:r>
        <w:t xml:space="preserve">   Patience    </w:t>
      </w:r>
      <w:r>
        <w:t xml:space="preserve">   Rest    </w:t>
      </w:r>
      <w:r>
        <w:t xml:space="preserve">   Boundaries    </w:t>
      </w:r>
      <w:r>
        <w:t xml:space="preserve">   Kindness    </w:t>
      </w:r>
      <w:r>
        <w:t xml:space="preserve">   Love    </w:t>
      </w:r>
      <w:r>
        <w:t xml:space="preserve">   Courage    </w:t>
      </w:r>
      <w:r>
        <w:t xml:space="preserve">   Vulnerability    </w:t>
      </w:r>
      <w:r>
        <w:t xml:space="preserve">   Self-care    </w:t>
      </w:r>
      <w:r>
        <w:t xml:space="preserve">   Forgiveness    </w:t>
      </w:r>
      <w:r>
        <w:t xml:space="preserve">   Healing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</dc:title>
  <dcterms:created xsi:type="dcterms:W3CDTF">2021-10-11T08:47:56Z</dcterms:created>
  <dcterms:modified xsi:type="dcterms:W3CDTF">2021-10-11T08:47:56Z</dcterms:modified>
</cp:coreProperties>
</file>