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HELPING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FORETOLD    </w:t>
      </w:r>
      <w:r>
        <w:t xml:space="preserve">   LISTEN    </w:t>
      </w:r>
      <w:r>
        <w:t xml:space="preserve">   REPENT    </w:t>
      </w:r>
      <w:r>
        <w:t xml:space="preserve">   SUFFER    </w:t>
      </w:r>
      <w:r>
        <w:t xml:space="preserve">   FAITH    </w:t>
      </w:r>
      <w:r>
        <w:t xml:space="preserve">   GLORIFIED    </w:t>
      </w:r>
      <w:r>
        <w:t xml:space="preserve">   AMAZEMENT    </w:t>
      </w:r>
      <w:r>
        <w:t xml:space="preserve">   WONDER    </w:t>
      </w:r>
      <w:r>
        <w:t xml:space="preserve">   PRAISING    </w:t>
      </w:r>
      <w:r>
        <w:t xml:space="preserve">   WALKING    </w:t>
      </w:r>
      <w:r>
        <w:t xml:space="preserve">   WALK    </w:t>
      </w:r>
      <w:r>
        <w:t xml:space="preserve">   MONEY    </w:t>
      </w:r>
      <w:r>
        <w:t xml:space="preserve">   BEG    </w:t>
      </w:r>
      <w:r>
        <w:t xml:space="preserve">   BEAUTIFUL    </w:t>
      </w:r>
      <w:r>
        <w:t xml:space="preserve">   LAME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HELPING</dc:title>
  <dcterms:created xsi:type="dcterms:W3CDTF">2021-10-11T08:46:50Z</dcterms:created>
  <dcterms:modified xsi:type="dcterms:W3CDTF">2021-10-11T08:46:50Z</dcterms:modified>
</cp:coreProperties>
</file>