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THE BODY OF CHRIST</w:t>
      </w:r>
    </w:p>
    <w:p>
      <w:pPr>
        <w:pStyle w:val="Questions"/>
      </w:pPr>
      <w:r>
        <w:t xml:space="preserve">1. ANREVTS RADELE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AHETLIPNSROI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UESJS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GONSIRSEEFV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NIACNRSACF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IELNHGA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ISCFCAIER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EECPA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ENFGRIUSF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OEDSNSRIPE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SEISDKNN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HATL ODEMHT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PYRA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SERVANT LEADER    </w:t>
      </w:r>
      <w:r>
        <w:t xml:space="preserve">   RELATIONSHIP    </w:t>
      </w:r>
      <w:r>
        <w:t xml:space="preserve">   JESUS    </w:t>
      </w:r>
      <w:r>
        <w:t xml:space="preserve">   FORGIVENESS    </w:t>
      </w:r>
      <w:r>
        <w:t xml:space="preserve">   FRANCISCAN    </w:t>
      </w:r>
      <w:r>
        <w:t xml:space="preserve">   HEALING    </w:t>
      </w:r>
      <w:r>
        <w:t xml:space="preserve">   LOVE    </w:t>
      </w:r>
      <w:r>
        <w:t xml:space="preserve">   SACRIFICE    </w:t>
      </w:r>
      <w:r>
        <w:t xml:space="preserve">   PEACE    </w:t>
      </w:r>
      <w:r>
        <w:t xml:space="preserve">   SUFFERING    </w:t>
      </w:r>
      <w:r>
        <w:t xml:space="preserve">   DEPRESSION    </w:t>
      </w:r>
      <w:r>
        <w:t xml:space="preserve">   KINDNESS    </w:t>
      </w:r>
      <w:r>
        <w:t xml:space="preserve">   HALT METHOD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THE BODY OF CHRIST</dc:title>
  <dcterms:created xsi:type="dcterms:W3CDTF">2021-10-11T08:46:55Z</dcterms:created>
  <dcterms:modified xsi:type="dcterms:W3CDTF">2021-10-11T08:46:55Z</dcterms:modified>
</cp:coreProperties>
</file>