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HEALTHCARE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nurse helped the sick and wounded soldiers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nurse was known as the "Angel of Battlefield"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Nurse advocate to have nurses in public schools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person was the first to idenify and use antiseptic methods during childbirth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was the known as the Father of Medicine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first nursing school was located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nurse created medical records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person used masks, herbs, and noise sticks to improve a person's 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first black nurse in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first nursing school education was more focused on..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first public health nurses were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She is the Mother of Nursing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of the worst pandemics in human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are Licensed Practical Nurses called in Texas and California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also known as a "cure model"</w:t>
            </w:r>
          </w:p>
        </w:tc>
      </w:tr>
    </w:tbl>
    <w:p>
      <w:pPr>
        <w:pStyle w:val="WordBankLarge"/>
      </w:pPr>
      <w:r>
        <w:t xml:space="preserve">   Shaman    </w:t>
      </w:r>
      <w:r>
        <w:t xml:space="preserve">   Hippocrates    </w:t>
      </w:r>
      <w:r>
        <w:t xml:space="preserve">   Medical Model    </w:t>
      </w:r>
      <w:r>
        <w:t xml:space="preserve">   Deaconesses    </w:t>
      </w:r>
      <w:r>
        <w:t xml:space="preserve">   Ignaz Semmelweis    </w:t>
      </w:r>
      <w:r>
        <w:t xml:space="preserve">   Black death    </w:t>
      </w:r>
      <w:r>
        <w:t xml:space="preserve">   Kaiserworth, Germany    </w:t>
      </w:r>
      <w:r>
        <w:t xml:space="preserve">   scrubbing floors    </w:t>
      </w:r>
      <w:r>
        <w:t xml:space="preserve">   Florence Nightingale    </w:t>
      </w:r>
      <w:r>
        <w:t xml:space="preserve">   Mary Seacole    </w:t>
      </w:r>
      <w:r>
        <w:t xml:space="preserve">   Clarissa Harlowe Barton    </w:t>
      </w:r>
      <w:r>
        <w:t xml:space="preserve">   Linda Richards    </w:t>
      </w:r>
      <w:r>
        <w:t xml:space="preserve">   Mary Eliza Mahoney    </w:t>
      </w:r>
      <w:r>
        <w:t xml:space="preserve">   LVNs    </w:t>
      </w:r>
      <w:r>
        <w:t xml:space="preserve">   Lillian D Wald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HEALTHCARE CROSSWORD PUZZLE</dc:title>
  <dcterms:created xsi:type="dcterms:W3CDTF">2021-10-11T08:50:58Z</dcterms:created>
  <dcterms:modified xsi:type="dcterms:W3CDTF">2021-10-11T08:50:58Z</dcterms:modified>
</cp:coreProperties>
</file>