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HEALTHFUL HERBS 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Zedoary    </w:t>
      </w:r>
      <w:r>
        <w:t xml:space="preserve">   Yarrow    </w:t>
      </w:r>
      <w:r>
        <w:t xml:space="preserve">   Wormwood    </w:t>
      </w:r>
      <w:r>
        <w:t xml:space="preserve">   Valerian    </w:t>
      </w:r>
      <w:r>
        <w:t xml:space="preserve">   Tulsi    </w:t>
      </w:r>
      <w:r>
        <w:t xml:space="preserve">   Skull Cap    </w:t>
      </w:r>
      <w:r>
        <w:t xml:space="preserve">   Rosemary    </w:t>
      </w:r>
      <w:r>
        <w:t xml:space="preserve">   Poppy    </w:t>
      </w:r>
      <w:r>
        <w:t xml:space="preserve">   Oregano    </w:t>
      </w:r>
      <w:r>
        <w:t xml:space="preserve">   Nettle    </w:t>
      </w:r>
      <w:r>
        <w:t xml:space="preserve">   Mullein    </w:t>
      </w:r>
      <w:r>
        <w:t xml:space="preserve">   Lavender    </w:t>
      </w:r>
      <w:r>
        <w:t xml:space="preserve">   Kaffir    </w:t>
      </w:r>
      <w:r>
        <w:t xml:space="preserve">   Johnny Jump Up    </w:t>
      </w:r>
      <w:r>
        <w:t xml:space="preserve">   Horehound    </w:t>
      </w:r>
      <w:r>
        <w:t xml:space="preserve">   Golden Rod    </w:t>
      </w:r>
      <w:r>
        <w:t xml:space="preserve">   Fever Few    </w:t>
      </w:r>
      <w:r>
        <w:t xml:space="preserve">   Elderberry    </w:t>
      </w:r>
      <w:r>
        <w:t xml:space="preserve">   Dandelion    </w:t>
      </w:r>
      <w:r>
        <w:t xml:space="preserve">   Chickweed    </w:t>
      </w:r>
      <w:r>
        <w:t xml:space="preserve">   Blessed Thistle    </w:t>
      </w:r>
      <w:r>
        <w:t xml:space="preserve">   Ashwagandha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HEALTHFUL HERBS  A-Z</dc:title>
  <dcterms:created xsi:type="dcterms:W3CDTF">2021-10-11T08:51:59Z</dcterms:created>
  <dcterms:modified xsi:type="dcterms:W3CDTF">2021-10-11T08:51:59Z</dcterms:modified>
</cp:coreProperties>
</file>