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BIKING    </w:t>
      </w:r>
      <w:r>
        <w:t xml:space="preserve">   CHILDREN    </w:t>
      </w:r>
      <w:r>
        <w:t xml:space="preserve">   CLEAN    </w:t>
      </w:r>
      <w:r>
        <w:t xml:space="preserve">   CULTURE    </w:t>
      </w:r>
      <w:r>
        <w:t xml:space="preserve">   EDUCATION    </w:t>
      </w:r>
      <w:r>
        <w:t xml:space="preserve">   ELDERS    </w:t>
      </w:r>
      <w:r>
        <w:t xml:space="preserve">   ENTERTAINMENT    </w:t>
      </w:r>
      <w:r>
        <w:t xml:space="preserve">   FAMILY    </w:t>
      </w:r>
      <w:r>
        <w:t xml:space="preserve">   FRESH AIR    </w:t>
      </w:r>
      <w:r>
        <w:t xml:space="preserve">   GRASS    </w:t>
      </w:r>
      <w:r>
        <w:t xml:space="preserve">   LIVE    </w:t>
      </w:r>
      <w:r>
        <w:t xml:space="preserve">   PARK    </w:t>
      </w:r>
      <w:r>
        <w:t xml:space="preserve">   SHARING    </w:t>
      </w:r>
      <w:r>
        <w:t xml:space="preserve">   SOCIAL    </w:t>
      </w:r>
      <w:r>
        <w:t xml:space="preserve">   SUNSHINE    </w:t>
      </w:r>
      <w:r>
        <w:t xml:space="preserve">   TEACHERS    </w:t>
      </w:r>
      <w:r>
        <w:t xml:space="preserve">   TREES    </w:t>
      </w:r>
      <w:r>
        <w:t xml:space="preserve">   VIBRANCE    </w:t>
      </w:r>
      <w:r>
        <w:t xml:space="preserve">   WALKING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COMMUNITY</dc:title>
  <dcterms:created xsi:type="dcterms:W3CDTF">2021-10-11T08:50:32Z</dcterms:created>
  <dcterms:modified xsi:type="dcterms:W3CDTF">2021-10-11T08:50:32Z</dcterms:modified>
</cp:coreProperties>
</file>