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vitamins    </w:t>
      </w:r>
      <w:r>
        <w:t xml:space="preserve">   vegetables    </w:t>
      </w:r>
      <w:r>
        <w:t xml:space="preserve">   sugars    </w:t>
      </w:r>
      <w:r>
        <w:t xml:space="preserve">   protein    </w:t>
      </w:r>
      <w:r>
        <w:t xml:space="preserve">   nutrients    </w:t>
      </w:r>
      <w:r>
        <w:t xml:space="preserve">   metabolism    </w:t>
      </w:r>
      <w:r>
        <w:t xml:space="preserve">   meals    </w:t>
      </w:r>
      <w:r>
        <w:t xml:space="preserve">   glucose    </w:t>
      </w:r>
      <w:r>
        <w:t xml:space="preserve">   fruit    </w:t>
      </w:r>
      <w:r>
        <w:t xml:space="preserve">   fat    </w:t>
      </w:r>
      <w:r>
        <w:t xml:space="preserve">   exercise    </w:t>
      </w:r>
      <w:r>
        <w:t xml:space="preserve">   energy    </w:t>
      </w:r>
      <w:r>
        <w:t xml:space="preserve">   dairy    </w:t>
      </w:r>
      <w:r>
        <w:t xml:space="preserve">   carbohydrates    </w:t>
      </w:r>
      <w:r>
        <w:t xml:space="preserve">   calories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EATING! </dc:title>
  <dcterms:created xsi:type="dcterms:W3CDTF">2021-10-17T03:44:52Z</dcterms:created>
  <dcterms:modified xsi:type="dcterms:W3CDTF">2021-10-17T03:44:52Z</dcterms:modified>
</cp:coreProperties>
</file>