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SOURCE PROVIDES CALCIUM AND VITAMIN 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FOOD GROUPS THAT WE SHOULD EAT MORE OF EACH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BALANCED DIET KEEPS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CITRUS FRUITS ARE HIGH IN WHAT VITAMIN?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INGREDIENT TO LOOK FOR ON A LOAF OF BREAD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SHOULD WE DISPOSE OF OUR FOOD WASTE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EAT ONCE A DAY TO KEEP THE DOCTOR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NEED IN OUR DIET TO HELP ELIMINATE WASTE FROM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WHAT TO USE SPARINGLY IN YOUR DIET/FOOD CHOICES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BUYING THINGS PACKAGED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HABITS</dc:title>
  <dcterms:created xsi:type="dcterms:W3CDTF">2021-10-11T08:52:38Z</dcterms:created>
  <dcterms:modified xsi:type="dcterms:W3CDTF">2021-10-11T08:52:38Z</dcterms:modified>
</cp:coreProperties>
</file>