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HEART WOMEN OF GOD....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Gluclose    </w:t>
      </w:r>
      <w:r>
        <w:t xml:space="preserve">   Wellness    </w:t>
      </w:r>
      <w:r>
        <w:t xml:space="preserve">   Strong    </w:t>
      </w:r>
      <w:r>
        <w:t xml:space="preserve">   Meal Prepping    </w:t>
      </w:r>
      <w:r>
        <w:t xml:space="preserve">   Meditation    </w:t>
      </w:r>
      <w:r>
        <w:t xml:space="preserve">   Strength    </w:t>
      </w:r>
      <w:r>
        <w:t xml:space="preserve">   Flexibility    </w:t>
      </w:r>
      <w:r>
        <w:t xml:space="preserve">   Fueling for Health    </w:t>
      </w:r>
      <w:r>
        <w:t xml:space="preserve">   Stress Management    </w:t>
      </w:r>
      <w:r>
        <w:t xml:space="preserve">   Healthy Sleep Habit    </w:t>
      </w:r>
      <w:r>
        <w:t xml:space="preserve">   Moderation    </w:t>
      </w:r>
      <w:r>
        <w:t xml:space="preserve">   Cholesterol    </w:t>
      </w:r>
      <w:r>
        <w:t xml:space="preserve">   Blood Pressure    </w:t>
      </w:r>
      <w:r>
        <w:t xml:space="preserve">   Prayer Life    </w:t>
      </w:r>
      <w:r>
        <w:t xml:space="preserve">   Exercise    </w:t>
      </w:r>
      <w:r>
        <w:t xml:space="preserve">   Healthy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HEART WOMEN OF GOD....</dc:title>
  <dcterms:created xsi:type="dcterms:W3CDTF">2021-10-11T08:52:11Z</dcterms:created>
  <dcterms:modified xsi:type="dcterms:W3CDTF">2021-10-11T08:52:11Z</dcterms:modified>
</cp:coreProperties>
</file>