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HOLIDAY DESSERTS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CHOLESTEROL    </w:t>
      </w:r>
      <w:r>
        <w:t xml:space="preserve">   LEMON BARS    </w:t>
      </w:r>
      <w:r>
        <w:t xml:space="preserve">   ALMONDS    </w:t>
      </w:r>
      <w:r>
        <w:t xml:space="preserve">   CRANBERRIES    </w:t>
      </w:r>
      <w:r>
        <w:t xml:space="preserve">   WALNUTS    </w:t>
      </w:r>
      <w:r>
        <w:t xml:space="preserve">   CHRISTMAS    </w:t>
      </w:r>
      <w:r>
        <w:t xml:space="preserve">   OATS    </w:t>
      </w:r>
      <w:r>
        <w:t xml:space="preserve">   CHOCOLATE    </w:t>
      </w:r>
      <w:r>
        <w:t xml:space="preserve">   COOKING SPRAY    </w:t>
      </w:r>
      <w:r>
        <w:t xml:space="preserve">   OLIVE OIL    </w:t>
      </w:r>
      <w:r>
        <w:t xml:space="preserve">   APPLESAUCE    </w:t>
      </w:r>
      <w:r>
        <w:t xml:space="preserve">   PEANUT BUTTER    </w:t>
      </w:r>
      <w:r>
        <w:t xml:space="preserve">   FRUIT    </w:t>
      </w:r>
      <w:r>
        <w:t xml:space="preserve">   FIBER    </w:t>
      </w:r>
      <w:r>
        <w:t xml:space="preserve">   HONEY    </w:t>
      </w:r>
      <w:r>
        <w:t xml:space="preserve">   PUMPKIN PIE    </w:t>
      </w:r>
      <w:r>
        <w:t xml:space="preserve">   STRAWBERRIES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HOLIDAY DESSERTS </dc:title>
  <dcterms:created xsi:type="dcterms:W3CDTF">2021-10-11T08:51:21Z</dcterms:created>
  <dcterms:modified xsi:type="dcterms:W3CDTF">2021-10-11T08:51:21Z</dcterms:modified>
</cp:coreProperties>
</file>