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BALANCED DIET    </w:t>
      </w:r>
      <w:r>
        <w:t xml:space="preserve">   CARBOHYDRATES    </w:t>
      </w:r>
      <w:r>
        <w:t xml:space="preserve">   CYCLING    </w:t>
      </w:r>
      <w:r>
        <w:t xml:space="preserve">   EMOTIONAL    </w:t>
      </w:r>
      <w:r>
        <w:t xml:space="preserve">   ENERGY    </w:t>
      </w:r>
      <w:r>
        <w:t xml:space="preserve">   EXERCISE    </w:t>
      </w:r>
      <w:r>
        <w:t xml:space="preserve">   FAT    </w:t>
      </w:r>
      <w:r>
        <w:t xml:space="preserve">   FOOD GROUPS    </w:t>
      </w:r>
      <w:r>
        <w:t xml:space="preserve">   FOOD PLATE    </w:t>
      </w:r>
      <w:r>
        <w:t xml:space="preserve">   GUIDANCE    </w:t>
      </w:r>
      <w:r>
        <w:t xml:space="preserve">   HEALTH GOAL    </w:t>
      </w:r>
      <w:r>
        <w:t xml:space="preserve">   MINERALS    </w:t>
      </w:r>
      <w:r>
        <w:t xml:space="preserve">   PROTEIN    </w:t>
      </w:r>
      <w:r>
        <w:t xml:space="preserve">   RUNNING    </w:t>
      </w:r>
      <w:r>
        <w:t xml:space="preserve">   STRESS    </w:t>
      </w:r>
      <w:r>
        <w:t xml:space="preserve">   VITAMINS    </w:t>
      </w:r>
      <w:r>
        <w:t xml:space="preserve">   WALKING    </w:t>
      </w:r>
      <w:r>
        <w:t xml:space="preserve">   WATER    </w:t>
      </w:r>
      <w:r>
        <w:t xml:space="preserve">   WELLBEING    </w:t>
      </w:r>
      <w:r>
        <w:t xml:space="preserve">   WORKLIFE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LIFESTYLES</dc:title>
  <dcterms:created xsi:type="dcterms:W3CDTF">2021-10-11T08:52:58Z</dcterms:created>
  <dcterms:modified xsi:type="dcterms:W3CDTF">2021-10-11T08:52:58Z</dcterms:modified>
</cp:coreProperties>
</file>