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HEALTHY LIFESTYLE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RISK    </w:t>
      </w:r>
      <w:r>
        <w:t xml:space="preserve">   STRESS    </w:t>
      </w:r>
      <w:r>
        <w:t xml:space="preserve">   CARBOHYDRATES    </w:t>
      </w:r>
      <w:r>
        <w:t xml:space="preserve">   CHOICES    </w:t>
      </w:r>
      <w:r>
        <w:t xml:space="preserve">   HEREDITARY    </w:t>
      </w:r>
      <w:r>
        <w:t xml:space="preserve">   ATTITUDE    </w:t>
      </w:r>
      <w:r>
        <w:t xml:space="preserve">   ENVIRONMENT    </w:t>
      </w:r>
      <w:r>
        <w:t xml:space="preserve">   CALORIES    </w:t>
      </w:r>
      <w:r>
        <w:t xml:space="preserve">   WATER    </w:t>
      </w:r>
      <w:r>
        <w:t xml:space="preserve">   SLEEP    </w:t>
      </w:r>
      <w:r>
        <w:t xml:space="preserve">   DIET    </w:t>
      </w:r>
      <w:r>
        <w:t xml:space="preserve">   EMOTIONAL    </w:t>
      </w:r>
      <w:r>
        <w:t xml:space="preserve">   MENTAL    </w:t>
      </w:r>
      <w:r>
        <w:t xml:space="preserve">   PHYSICAL    </w:t>
      </w:r>
      <w:r>
        <w:t xml:space="preserve">   SOCIAL    </w:t>
      </w:r>
      <w:r>
        <w:t xml:space="preserve">   CHECKUPS    </w:t>
      </w:r>
      <w:r>
        <w:t xml:space="preserve">   HYGIENE    </w:t>
      </w:r>
      <w:r>
        <w:t xml:space="preserve">   PROTEIN    </w:t>
      </w:r>
      <w:r>
        <w:t xml:space="preserve">   VEGETABLES    </w:t>
      </w:r>
      <w:r>
        <w:t xml:space="preserve">   EXERCISE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LIFESTYLE</dc:title>
  <dcterms:created xsi:type="dcterms:W3CDTF">2021-10-11T08:51:37Z</dcterms:created>
  <dcterms:modified xsi:type="dcterms:W3CDTF">2021-10-11T08:51:37Z</dcterms:modified>
</cp:coreProperties>
</file>