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RICE    </w:t>
      </w:r>
      <w:r>
        <w:t xml:space="preserve">   BREAD    </w:t>
      </w:r>
      <w:r>
        <w:t xml:space="preserve">   WATERMELON    </w:t>
      </w:r>
      <w:r>
        <w:t xml:space="preserve">   STRAWBERRIES    </w:t>
      </w:r>
      <w:r>
        <w:t xml:space="preserve">   BANANA    </w:t>
      </w:r>
      <w:r>
        <w:t xml:space="preserve">   ORANGE    </w:t>
      </w:r>
      <w:r>
        <w:t xml:space="preserve">   BRUSSLE SPROUTS    </w:t>
      </w:r>
      <w:r>
        <w:t xml:space="preserve">   DAIRY    </w:t>
      </w:r>
      <w:r>
        <w:t xml:space="preserve">   GRAINS    </w:t>
      </w:r>
      <w:r>
        <w:t xml:space="preserve">   FRUIT    </w:t>
      </w:r>
      <w:r>
        <w:t xml:space="preserve">   MEAT    </w:t>
      </w:r>
      <w:r>
        <w:t xml:space="preserve">   CHICKEN    </w:t>
      </w:r>
      <w:r>
        <w:t xml:space="preserve">   PROTEIN    </w:t>
      </w:r>
      <w:r>
        <w:t xml:space="preserve">   WATER    </w:t>
      </w:r>
      <w:r>
        <w:t xml:space="preserve">   PEAS    </w:t>
      </w:r>
      <w:r>
        <w:t xml:space="preserve">   BEANS    </w:t>
      </w:r>
      <w:r>
        <w:t xml:space="preserve">   DATES    </w:t>
      </w:r>
      <w:r>
        <w:t xml:space="preserve">   YOGHURT    </w:t>
      </w:r>
      <w:r>
        <w:t xml:space="preserve">   MILK    </w:t>
      </w:r>
      <w:r>
        <w:t xml:space="preserve">   ALMONDS    </w:t>
      </w:r>
      <w:r>
        <w:t xml:space="preserve">   CARROTS    </w:t>
      </w:r>
      <w:r>
        <w:t xml:space="preserve">   AVOCADO    </w:t>
      </w:r>
      <w:r>
        <w:t xml:space="preserve">   BROCOLLI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</dc:title>
  <dcterms:created xsi:type="dcterms:W3CDTF">2021-10-11T08:52:33Z</dcterms:created>
  <dcterms:modified xsi:type="dcterms:W3CDTF">2021-10-11T08:52:33Z</dcterms:modified>
</cp:coreProperties>
</file>