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POSTURE    </w:t>
      </w:r>
      <w:r>
        <w:t xml:space="preserve">   WALKING    </w:t>
      </w:r>
      <w:r>
        <w:t xml:space="preserve">   WATER    </w:t>
      </w:r>
      <w:r>
        <w:t xml:space="preserve">   PROTEIN    </w:t>
      </w:r>
      <w:r>
        <w:t xml:space="preserve">   MEDITATION    </w:t>
      </w:r>
      <w:r>
        <w:t xml:space="preserve">   ENERGY    </w:t>
      </w:r>
      <w:r>
        <w:t xml:space="preserve">   WELLNESS    </w:t>
      </w:r>
      <w:r>
        <w:t xml:space="preserve">   VEGETABLES    </w:t>
      </w:r>
      <w:r>
        <w:t xml:space="preserve">   FRUITS    </w:t>
      </w:r>
      <w:r>
        <w:t xml:space="preserve">   CARDIO    </w:t>
      </w:r>
      <w:r>
        <w:t xml:space="preserve">   SWIMMING    </w:t>
      </w:r>
      <w:r>
        <w:t xml:space="preserve">   YOGA    </w:t>
      </w:r>
      <w:r>
        <w:t xml:space="preserve">   NUTRITION    </w:t>
      </w:r>
      <w:r>
        <w:t xml:space="preserve">   FITNESS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2021-10-11T08:52:04Z</dcterms:created>
  <dcterms:modified xsi:type="dcterms:W3CDTF">2021-10-11T08:52:04Z</dcterms:modified>
</cp:coreProperties>
</file>