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BROTHERHOOD    </w:t>
      </w:r>
      <w:r>
        <w:t xml:space="preserve">   CONNECTED    </w:t>
      </w:r>
      <w:r>
        <w:t xml:space="preserve">   CONSCIOUS    </w:t>
      </w:r>
      <w:r>
        <w:t xml:space="preserve">   CREATIVE    </w:t>
      </w:r>
      <w:r>
        <w:t xml:space="preserve">   DETERMINED    </w:t>
      </w:r>
      <w:r>
        <w:t xml:space="preserve">   EXERCISE    </w:t>
      </w:r>
      <w:r>
        <w:t xml:space="preserve">   FAMILY    </w:t>
      </w:r>
      <w:r>
        <w:t xml:space="preserve">   FRIENDSHIP    </w:t>
      </w:r>
      <w:r>
        <w:t xml:space="preserve">   FUN    </w:t>
      </w:r>
      <w:r>
        <w:t xml:space="preserve">   HAPPY    </w:t>
      </w:r>
      <w:r>
        <w:t xml:space="preserve">   MARRAIGE    </w:t>
      </w:r>
      <w:r>
        <w:t xml:space="preserve">   NETWORK    </w:t>
      </w:r>
      <w:r>
        <w:t xml:space="preserve">   PEACEFUL    </w:t>
      </w:r>
      <w:r>
        <w:t xml:space="preserve">   POSITIVE    </w:t>
      </w:r>
      <w:r>
        <w:t xml:space="preserve">   PRODUCTIVE    </w:t>
      </w:r>
      <w:r>
        <w:t xml:space="preserve">   RELATIONSHIP    </w:t>
      </w:r>
      <w:r>
        <w:t xml:space="preserve">   SATISFIED    </w:t>
      </w:r>
      <w:r>
        <w:t xml:space="preserve">   SIMPLE    </w:t>
      </w:r>
      <w:r>
        <w:t xml:space="preserve">   SISTERHOOD    </w:t>
      </w:r>
      <w:r>
        <w:t xml:space="preserve">   STRESS FREE    </w:t>
      </w:r>
      <w:r>
        <w:t xml:space="preserve">   WEALTHY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</dc:title>
  <dcterms:created xsi:type="dcterms:W3CDTF">2021-10-11T08:51:28Z</dcterms:created>
  <dcterms:modified xsi:type="dcterms:W3CDTF">2021-10-11T08:51:28Z</dcterms:modified>
</cp:coreProperties>
</file>