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BRAIN    </w:t>
      </w:r>
      <w:r>
        <w:t xml:space="preserve">   CLARITY    </w:t>
      </w:r>
      <w:r>
        <w:t xml:space="preserve">   CLEAR    </w:t>
      </w:r>
      <w:r>
        <w:t xml:space="preserve">   CONFIDENT    </w:t>
      </w:r>
      <w:r>
        <w:t xml:space="preserve">   CONSCIOUS    </w:t>
      </w:r>
      <w:r>
        <w:t xml:space="preserve">   CONTENT    </w:t>
      </w:r>
      <w:r>
        <w:t xml:space="preserve">   EXERCISE    </w:t>
      </w:r>
      <w:r>
        <w:t xml:space="preserve">   INSIGHT    </w:t>
      </w:r>
      <w:r>
        <w:t xml:space="preserve">   KNOWLEDGE    </w:t>
      </w:r>
      <w:r>
        <w:t xml:space="preserve">   LEARNING    </w:t>
      </w:r>
      <w:r>
        <w:t xml:space="preserve">   MEDITATION    </w:t>
      </w:r>
      <w:r>
        <w:t xml:space="preserve">   PEACE    </w:t>
      </w:r>
      <w:r>
        <w:t xml:space="preserve">   POSITIVE    </w:t>
      </w:r>
      <w:r>
        <w:t xml:space="preserve">   PURPOSE    </w:t>
      </w:r>
      <w:r>
        <w:t xml:space="preserve">   READ    </w:t>
      </w:r>
      <w:r>
        <w:t xml:space="preserve">   REST    </w:t>
      </w:r>
      <w:r>
        <w:t xml:space="preserve">   STUDY    </w:t>
      </w:r>
      <w:r>
        <w:t xml:space="preserve">   THINKS    </w:t>
      </w:r>
      <w:r>
        <w:t xml:space="preserve">   TRAVEL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MIND</dc:title>
  <dcterms:created xsi:type="dcterms:W3CDTF">2021-10-11T08:51:26Z</dcterms:created>
  <dcterms:modified xsi:type="dcterms:W3CDTF">2021-10-11T08:51:26Z</dcterms:modified>
</cp:coreProperties>
</file>