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ENCOURAGEMENT    </w:t>
      </w:r>
      <w:r>
        <w:t xml:space="preserve">   SUPPORT    </w:t>
      </w:r>
      <w:r>
        <w:t xml:space="preserve">   APPRECIATION    </w:t>
      </w:r>
      <w:r>
        <w:t xml:space="preserve">   UNDERSTANDING    </w:t>
      </w:r>
      <w:r>
        <w:t xml:space="preserve">   FAIR    </w:t>
      </w:r>
      <w:r>
        <w:t xml:space="preserve">   SELF-CONFIDENCE    </w:t>
      </w:r>
      <w:r>
        <w:t xml:space="preserve">   HONOR    </w:t>
      </w:r>
      <w:r>
        <w:t xml:space="preserve">   HAPPINESS    </w:t>
      </w:r>
      <w:r>
        <w:t xml:space="preserve">   CARING    </w:t>
      </w:r>
      <w:r>
        <w:t xml:space="preserve">   LOVE    </w:t>
      </w:r>
      <w:r>
        <w:t xml:space="preserve">   COMMUNICATION    </w:t>
      </w:r>
      <w:r>
        <w:t xml:space="preserve">   TRUST    </w:t>
      </w:r>
      <w:r>
        <w:t xml:space="preserve">   HONESTY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2021-10-11T08:51:45Z</dcterms:created>
  <dcterms:modified xsi:type="dcterms:W3CDTF">2021-10-11T08:51:45Z</dcterms:modified>
</cp:coreProperties>
</file>