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RESPECTFUL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physical act that hurts or scares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honest-choosing not to lie, to deceive or cheat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whereby a person feels they have a place and role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interpersonal relationship that involves physical and/or emotional closeness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connection between two or more people or groups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parenting style whereby parents show little interest in their childrens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Physical, psychological or sexual ill treatment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verbal abuse, threats, rejection, put downs and other behaviour in order to have control over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faithful to others. Its kmeans people sit by each other and provide support through challenging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consideration of others' feelings, opinions, rights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having confidence in another person and feeling emotionally and physically safe around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RESPECTFUL RELATIONSHIPS</dc:title>
  <dcterms:created xsi:type="dcterms:W3CDTF">2021-10-11T08:52:31Z</dcterms:created>
  <dcterms:modified xsi:type="dcterms:W3CDTF">2021-10-11T08:52:31Z</dcterms:modified>
</cp:coreProperties>
</file>