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CLARITY    </w:t>
      </w:r>
      <w:r>
        <w:t xml:space="preserve">   CONSISTENT    </w:t>
      </w:r>
      <w:r>
        <w:t xml:space="preserve">   EMOTIONAL    </w:t>
      </w:r>
      <w:r>
        <w:t xml:space="preserve">   GRATEFUL    </w:t>
      </w:r>
      <w:r>
        <w:t xml:space="preserve">   HARMONY    </w:t>
      </w:r>
      <w:r>
        <w:t xml:space="preserve">   HUMBLE    </w:t>
      </w:r>
      <w:r>
        <w:t xml:space="preserve">   JOYFUL    </w:t>
      </w:r>
      <w:r>
        <w:t xml:space="preserve">   LIVE    </w:t>
      </w:r>
      <w:r>
        <w:t xml:space="preserve">   MEANING    </w:t>
      </w:r>
      <w:r>
        <w:t xml:space="preserve">   MINDFUL    </w:t>
      </w:r>
      <w:r>
        <w:t xml:space="preserve">   PEACEFUL    </w:t>
      </w:r>
      <w:r>
        <w:t xml:space="preserve">   PHYSICAL    </w:t>
      </w:r>
      <w:r>
        <w:t xml:space="preserve">   POSITIVE    </w:t>
      </w:r>
      <w:r>
        <w:t xml:space="preserve">   PURPOSE    </w:t>
      </w:r>
      <w:r>
        <w:t xml:space="preserve">   SMILE    </w:t>
      </w:r>
      <w:r>
        <w:t xml:space="preserve">   SOCIAL    </w:t>
      </w:r>
      <w:r>
        <w:t xml:space="preserve">   SPIRITUAL    </w:t>
      </w:r>
      <w:r>
        <w:t xml:space="preserve">   THANKFUL    </w:t>
      </w:r>
      <w:r>
        <w:t xml:space="preserve">   TRANSCEND    </w:t>
      </w:r>
      <w:r>
        <w:t xml:space="preserve">   VALUE    </w:t>
      </w:r>
      <w:r>
        <w:t xml:space="preserve">   VIBRANT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SPIRIT</dc:title>
  <dcterms:created xsi:type="dcterms:W3CDTF">2021-10-11T08:51:40Z</dcterms:created>
  <dcterms:modified xsi:type="dcterms:W3CDTF">2021-10-11T08:51:40Z</dcterms:modified>
</cp:coreProperties>
</file>