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heavier than the recommended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eat fruits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</dc:title>
  <dcterms:created xsi:type="dcterms:W3CDTF">2021-10-11T08:47:39Z</dcterms:created>
  <dcterms:modified xsi:type="dcterms:W3CDTF">2021-10-11T08:47:39Z</dcterms:modified>
</cp:coreProperties>
</file>