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breathe    </w:t>
      </w:r>
      <w:r>
        <w:t xml:space="preserve">   exhale    </w:t>
      </w:r>
      <w:r>
        <w:t xml:space="preserve">   inhale    </w:t>
      </w:r>
      <w:r>
        <w:t xml:space="preserve">   mindful    </w:t>
      </w:r>
      <w:r>
        <w:t xml:space="preserve">   thinker    </w:t>
      </w:r>
      <w:r>
        <w:t xml:space="preserve">   balanced    </w:t>
      </w:r>
      <w:r>
        <w:t xml:space="preserve">   risk-taker    </w:t>
      </w:r>
      <w:r>
        <w:t xml:space="preserve">   caring    </w:t>
      </w:r>
      <w:r>
        <w:t xml:space="preserve">   open-minded    </w:t>
      </w:r>
      <w:r>
        <w:t xml:space="preserve">   principled    </w:t>
      </w:r>
      <w:r>
        <w:t xml:space="preserve">   inquirer    </w:t>
      </w:r>
      <w:r>
        <w:t xml:space="preserve">   knowledgeable    </w:t>
      </w:r>
      <w:r>
        <w:t xml:space="preserve">   communicator    </w:t>
      </w:r>
      <w:r>
        <w:t xml:space="preserve">   learner    </w:t>
      </w:r>
      <w:r>
        <w:t xml:space="preserve">   compassion    </w:t>
      </w:r>
      <w:r>
        <w:t xml:space="preserve">   empathy    </w:t>
      </w:r>
      <w:r>
        <w:t xml:space="preserve">   assertive    </w:t>
      </w:r>
      <w:r>
        <w:t xml:space="preserve">   passive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2021-10-11T08:47:49Z</dcterms:created>
  <dcterms:modified xsi:type="dcterms:W3CDTF">2021-10-11T08:47:49Z</dcterms:modified>
</cp:coreProperties>
</file>