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pad    </w:t>
      </w:r>
      <w:r>
        <w:t xml:space="preserve">   testicles    </w:t>
      </w:r>
      <w:r>
        <w:t xml:space="preserve">   breasts    </w:t>
      </w:r>
      <w:r>
        <w:t xml:space="preserve">   oestrogen    </w:t>
      </w:r>
      <w:r>
        <w:t xml:space="preserve">   testosterone    </w:t>
      </w:r>
      <w:r>
        <w:t xml:space="preserve">   sperm    </w:t>
      </w:r>
      <w:r>
        <w:t xml:space="preserve">   erection    </w:t>
      </w:r>
      <w:r>
        <w:t xml:space="preserve">   wetdream    </w:t>
      </w:r>
      <w:r>
        <w:t xml:space="preserve">   ejaculation    </w:t>
      </w:r>
      <w:r>
        <w:t xml:space="preserve">   uterus    </w:t>
      </w:r>
      <w:r>
        <w:t xml:space="preserve">   tampon    </w:t>
      </w:r>
      <w:r>
        <w:t xml:space="preserve">   period    </w:t>
      </w:r>
      <w:r>
        <w:t xml:space="preserve">   vagina    </w:t>
      </w:r>
      <w:r>
        <w:t xml:space="preserve">   penis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2021-10-11T08:47:52Z</dcterms:created>
  <dcterms:modified xsi:type="dcterms:W3CDTF">2021-10-11T08:47:52Z</dcterms:modified>
</cp:coreProperties>
</file>