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ASPIRATION    </w:t>
      </w:r>
      <w:r>
        <w:t xml:space="preserve">   EMOTION    </w:t>
      </w:r>
      <w:r>
        <w:t xml:space="preserve">   EMOTIONAL    </w:t>
      </w:r>
      <w:r>
        <w:t xml:space="preserve">   EXTROVERT    </w:t>
      </w:r>
      <w:r>
        <w:t xml:space="preserve">   FEAR    </w:t>
      </w:r>
      <w:r>
        <w:t xml:space="preserve">   HAPPINESS    </w:t>
      </w:r>
      <w:r>
        <w:t xml:space="preserve">   INTROVERT    </w:t>
      </w:r>
      <w:r>
        <w:t xml:space="preserve">   JEALOUSY    </w:t>
      </w:r>
      <w:r>
        <w:t xml:space="preserve">   LEARNED    </w:t>
      </w:r>
      <w:r>
        <w:t xml:space="preserve">   LOVE    </w:t>
      </w:r>
      <w:r>
        <w:t xml:space="preserve">   OPTIMIST    </w:t>
      </w:r>
      <w:r>
        <w:t xml:space="preserve">   PERSONALITY    </w:t>
      </w:r>
      <w:r>
        <w:t xml:space="preserve">   PESSIMIST    </w:t>
      </w:r>
      <w:r>
        <w:t xml:space="preserve">   PHYSICAL    </w:t>
      </w:r>
      <w:r>
        <w:t xml:space="preserve">   PRIMARY    </w:t>
      </w:r>
      <w:r>
        <w:t xml:space="preserve">   QUILT    </w:t>
      </w:r>
      <w:r>
        <w:t xml:space="preserve">   SADNESS    </w:t>
      </w:r>
      <w:r>
        <w:t xml:space="preserve">   SELF-ESTEEM    </w:t>
      </w:r>
      <w:r>
        <w:t xml:space="preserve">   SHAME    </w:t>
      </w:r>
      <w:r>
        <w:t xml:space="preserve">   SOCIAL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2021-10-11T08:47:57Z</dcterms:created>
  <dcterms:modified xsi:type="dcterms:W3CDTF">2021-10-11T08:47:57Z</dcterms:modified>
</cp:coreProperties>
</file>