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2 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Achieved through belief in a purpose greater than the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loss of physical or mental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Shame or social disgrace associated with a particular circumstance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include income, social support networks, education, employment, physical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physical or mental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when people feel good about themselves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unfair treatment of people on the basis of their group membership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being open minded and eager is being healthy in _________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Achieved when the body is strong, fit, and free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means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refusal to accept reality; the most common response to illness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of the common response to illness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a concept that considers the whole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2 EXAM 1</dc:title>
  <dcterms:created xsi:type="dcterms:W3CDTF">2021-10-11T08:48:04Z</dcterms:created>
  <dcterms:modified xsi:type="dcterms:W3CDTF">2021-10-11T08:48:04Z</dcterms:modified>
</cp:coreProperties>
</file>