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healthy living    </w:t>
      </w:r>
      <w:r>
        <w:t xml:space="preserve">   cancer    </w:t>
      </w:r>
      <w:r>
        <w:t xml:space="preserve">   disease    </w:t>
      </w:r>
      <w:r>
        <w:t xml:space="preserve">   exercise    </w:t>
      </w:r>
      <w:r>
        <w:t xml:space="preserve">   diet    </w:t>
      </w:r>
      <w:r>
        <w:t xml:space="preserve">   alcohol    </w:t>
      </w:r>
      <w:r>
        <w:t xml:space="preserve">   tobacco    </w:t>
      </w:r>
      <w:r>
        <w:t xml:space="preserve">   smart choices    </w:t>
      </w:r>
      <w:r>
        <w:t xml:space="preserve">   fruit    </w:t>
      </w:r>
      <w:r>
        <w:t xml:space="preserve">   vegetables    </w:t>
      </w:r>
      <w:r>
        <w:t xml:space="preserve">   protein    </w:t>
      </w:r>
      <w:r>
        <w:t xml:space="preserve">   dairy    </w:t>
      </w:r>
      <w:r>
        <w:t xml:space="preserve">   grains    </w:t>
      </w:r>
      <w:r>
        <w:t xml:space="preserve">   physical    </w:t>
      </w:r>
      <w:r>
        <w:t xml:space="preserve">   nutrition    </w:t>
      </w:r>
      <w:r>
        <w:t xml:space="preserve">   fitt    </w:t>
      </w:r>
      <w:r>
        <w:t xml:space="preserve">   binge drinking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2021-10-11T08:47:53Z</dcterms:created>
  <dcterms:modified xsi:type="dcterms:W3CDTF">2021-10-11T08:47:53Z</dcterms:modified>
</cp:coreProperties>
</file>