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talk    </w:t>
      </w:r>
      <w:r>
        <w:t xml:space="preserve">   think    </w:t>
      </w:r>
      <w:r>
        <w:t xml:space="preserve">   training    </w:t>
      </w:r>
      <w:r>
        <w:t xml:space="preserve">   try    </w:t>
      </w:r>
      <w:r>
        <w:t xml:space="preserve">   love    </w:t>
      </w:r>
      <w:r>
        <w:t xml:space="preserve">   limits    </w:t>
      </w:r>
      <w:r>
        <w:t xml:space="preserve">   learning    </w:t>
      </w:r>
      <w:r>
        <w:t xml:space="preserve">   lifestyle    </w:t>
      </w:r>
      <w:r>
        <w:t xml:space="preserve">   attitude    </w:t>
      </w:r>
      <w:r>
        <w:t xml:space="preserve">   accomplishment    </w:t>
      </w:r>
      <w:r>
        <w:t xml:space="preserve">   assistance    </w:t>
      </w:r>
      <w:r>
        <w:t xml:space="preserve">   active    </w:t>
      </w:r>
      <w:r>
        <w:t xml:space="preserve">   antibullying    </w:t>
      </w:r>
      <w:r>
        <w:t xml:space="preserve">   energy    </w:t>
      </w:r>
      <w:r>
        <w:t xml:space="preserve">   eudaimonia    </w:t>
      </w:r>
      <w:r>
        <w:t xml:space="preserve">   enjoy    </w:t>
      </w:r>
      <w:r>
        <w:t xml:space="preserve">   eating    </w:t>
      </w:r>
      <w:r>
        <w:t xml:space="preserve">   exercise    </w:t>
      </w:r>
      <w:r>
        <w:t xml:space="preserve">   hostpital    </w:t>
      </w:r>
      <w:r>
        <w:t xml:space="preserve">   healthy    </w:t>
      </w:r>
      <w:r>
        <w:t xml:space="preserve">   heart    </w:t>
      </w:r>
      <w:r>
        <w:t xml:space="preserve">   help    </w:t>
      </w:r>
      <w:r>
        <w:t xml:space="preserve">   harrasment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2021-10-11T08:48:03Z</dcterms:created>
  <dcterms:modified xsi:type="dcterms:W3CDTF">2021-10-11T08:48:03Z</dcterms:modified>
</cp:coreProperties>
</file>