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power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Olivia-Newton John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speed of heartbeat (2words)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sweet product of a tree or other plant that contains seed and can be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even distribution of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essential hormone for the maintenance level and metabolism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heavy object, especially one being lifted or carried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amount of effort required for an activity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measure of obesity, value of weight and height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abs, lower back, obliques, and 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refers to insufficient intake of fluids, especially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large muscle of buttocks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index noting how quickly a food is converted into glucose in the blood stream(2words) glycemic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person working to develop large muscles (2 words)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remain upright and steady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flex and extend the body’s joints through their full range of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of how the human body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bodily activity enhancing/maintaining physical fitness and overall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lifesaving medical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exercise machines for walking or jogging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arm muscle used in straightening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colorless, transparent, odorless, tasteless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exercises that stimulate/strengthen the heart and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exercise that elevates the heart rate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increase in intensity, frequency and/or duration of an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physical, mental, and spiritual practices originated from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vitamins, minerals and nutrients that protect the body against free radicals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healthy state of tension, build one’s muscle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internal Chinese martial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weightlifting unit consisting of a number of repetitions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chromosome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doing gentle exercises after a rigorous workout (2 words) cooling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desire to do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extra dietary to enhance one’s food intake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muscular organ in which pumps blood through the blood vessels of the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plant or part of a plant used as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2021-10-11T08:48:00Z</dcterms:created>
  <dcterms:modified xsi:type="dcterms:W3CDTF">2021-10-11T08:48:00Z</dcterms:modified>
</cp:coreProperties>
</file>