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posture    </w:t>
      </w:r>
      <w:r>
        <w:t xml:space="preserve">   vigorous    </w:t>
      </w:r>
      <w:r>
        <w:t xml:space="preserve">   complexion    </w:t>
      </w:r>
      <w:r>
        <w:t xml:space="preserve">   work    </w:t>
      </w:r>
      <w:r>
        <w:t xml:space="preserve">   psychological    </w:t>
      </w:r>
      <w:r>
        <w:t xml:space="preserve">   selfconfidence    </w:t>
      </w:r>
      <w:r>
        <w:t xml:space="preserve">   social    </w:t>
      </w:r>
      <w:r>
        <w:t xml:space="preserve">   depression    </w:t>
      </w:r>
      <w:r>
        <w:t xml:space="preserve">   mood    </w:t>
      </w:r>
      <w:r>
        <w:t xml:space="preserve">   economic    </w:t>
      </w:r>
      <w:r>
        <w:t xml:space="preserve">   diabetes    </w:t>
      </w:r>
      <w:r>
        <w:t xml:space="preserve">   cancer    </w:t>
      </w:r>
      <w:r>
        <w:t xml:space="preserve">   bones    </w:t>
      </w:r>
      <w:r>
        <w:t xml:space="preserve">   positive    </w:t>
      </w:r>
      <w:r>
        <w:t xml:space="preserve">   health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 </dc:title>
  <dcterms:created xsi:type="dcterms:W3CDTF">2021-10-11T08:48:40Z</dcterms:created>
  <dcterms:modified xsi:type="dcterms:W3CDTF">2021-10-11T08:48:40Z</dcterms:modified>
</cp:coreProperties>
</file>