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 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Consideration for self and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climbing stairs, this will prevent slips, trips, and falls.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healthy diet is important to your physical health as well as your _________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must be engaged on pallet jacks and ergo lifters when not in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your vehicle slides or skids, __________into the skid or slide.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dangerous good. Solid carbon dioxide.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high visibility______ must be worn at all times when delivering mail and while in designated areas in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Look both ways before crossing a street. Walk and don't 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 footwear provides better traction when conditions warrant.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clothing greatly increases this condition in dangerously low temperatures.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Protects the foot from falling objects or compression and must be worn in designated areas of the plant.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cream or lotion rubbed on the skin to protect it from the sun in the summer and winter.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making a loud noise which will alert your co-workers in case of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Bend your knees and not your back. An example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Only use fire extinguishers when it is safe to do so.  Don't put yourself at ______ by attempting to put out a fire.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collection of supplies and equipment that is used to give medicl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should never be done while operating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wet and damp weather, you wear this to prevent colds and flu.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</dc:title>
  <dcterms:created xsi:type="dcterms:W3CDTF">2021-10-11T08:48:35Z</dcterms:created>
  <dcterms:modified xsi:type="dcterms:W3CDTF">2021-10-11T08:48:35Z</dcterms:modified>
</cp:coreProperties>
</file>