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FIVE STEP    </w:t>
      </w:r>
      <w:r>
        <w:t xml:space="preserve">   ACCIDENT    </w:t>
      </w:r>
      <w:r>
        <w:t xml:space="preserve">   INJURY    </w:t>
      </w:r>
      <w:r>
        <w:t xml:space="preserve">   DUE DILIGENCE    </w:t>
      </w:r>
      <w:r>
        <w:t xml:space="preserve">   OFFICER    </w:t>
      </w:r>
      <w:r>
        <w:t xml:space="preserve">   ENFORCEMENT    </w:t>
      </w:r>
      <w:r>
        <w:t xml:space="preserve">   AT WORK ACT    </w:t>
      </w:r>
      <w:r>
        <w:t xml:space="preserve">   AND SAFETY    </w:t>
      </w:r>
      <w:r>
        <w:t xml:space="preserve">   HEALTH    </w:t>
      </w:r>
      <w:r>
        <w:t xml:space="preserve">   COSSH    </w:t>
      </w:r>
      <w:r>
        <w:t xml:space="preserve">   HAZARDS    </w:t>
      </w:r>
      <w:r>
        <w:t xml:space="preserve">   ASSESSMENT    </w:t>
      </w:r>
      <w:r>
        <w:t xml:space="preserve">   RISK    </w:t>
      </w:r>
      <w:r>
        <w:t xml:space="preserve">   LEGAL ACTION    </w:t>
      </w:r>
      <w:r>
        <w:t xml:space="preserve">   FINES    </w:t>
      </w:r>
      <w:r>
        <w:t xml:space="preserve">   SUFFERING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2021-10-11T08:48:54Z</dcterms:created>
  <dcterms:modified xsi:type="dcterms:W3CDTF">2021-10-11T08:48:54Z</dcterms:modified>
</cp:coreProperties>
</file>