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PPE    </w:t>
      </w:r>
      <w:r>
        <w:t xml:space="preserve">   WORKSHOP    </w:t>
      </w:r>
      <w:r>
        <w:t xml:space="preserve">   TOOLS    </w:t>
      </w:r>
      <w:r>
        <w:t xml:space="preserve">   SAFE LIFTING    </w:t>
      </w:r>
      <w:r>
        <w:t xml:space="preserve">   BLUE SIGNS    </w:t>
      </w:r>
      <w:r>
        <w:t xml:space="preserve">   GREEN SIGNS    </w:t>
      </w:r>
      <w:r>
        <w:t xml:space="preserve">   RED SIGNS    </w:t>
      </w:r>
      <w:r>
        <w:t xml:space="preserve">   YELLOW SIGNS    </w:t>
      </w:r>
      <w:r>
        <w:t xml:space="preserve">   HOUSEKEEPING    </w:t>
      </w:r>
      <w:r>
        <w:t xml:space="preserve">   SHARP OBJECTS    </w:t>
      </w:r>
      <w:r>
        <w:t xml:space="preserve">   TRIPPING HAZARD    </w:t>
      </w:r>
      <w:r>
        <w:t xml:space="preserve">   SAFETY HAZARD    </w:t>
      </w:r>
      <w:r>
        <w:t xml:space="preserve">   FIRE HAZARD    </w:t>
      </w:r>
      <w:r>
        <w:t xml:space="preserve">   HAZARD    </w:t>
      </w:r>
      <w:r>
        <w:t xml:space="preserve">   SAFETY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2021-10-11T08:49:14Z</dcterms:created>
  <dcterms:modified xsi:type="dcterms:W3CDTF">2021-10-11T08:49:14Z</dcterms:modified>
</cp:coreProperties>
</file>