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accident in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 that affects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of a 110v scocket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Elevated platform that can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ACT covers the reporting of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about health and safeyt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Controlls Hazardous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protect your hands when lifting and carring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investigate all health and safety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Carried out before a task is undertaken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theopperative that deals with minor accidents on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protect aghinst hearing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Protection for your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ensures your seen on site/workshop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must you do before changing tooling on power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item that employers must provide on a building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Modern colour of the live wire in a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for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Produced to put systems in place to counteract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stamp or Mark ensures that materials and components are the correct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 for electrical equipment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2021-10-11T08:47:20Z</dcterms:created>
  <dcterms:modified xsi:type="dcterms:W3CDTF">2021-10-11T08:47:20Z</dcterms:modified>
</cp:coreProperties>
</file>