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AND WELLNESS WORD SCRAMBLE</w:t>
      </w:r>
    </w:p>
    <w:p>
      <w:pPr>
        <w:pStyle w:val="Questions"/>
      </w:pPr>
      <w:r>
        <w:t xml:space="preserve">1. PYCLIHAS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ELNAMT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OTINAOMEL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DEIT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ETARW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HEGNEYI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ASOLIC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MNEEVRTNNIO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OCTCOAB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RGUDS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SHUCEKPC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CEXSIREE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RESSTS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SEUMCSL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HARTE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WORD SCRAMBLE</dc:title>
  <dcterms:created xsi:type="dcterms:W3CDTF">2021-10-11T08:48:40Z</dcterms:created>
  <dcterms:modified xsi:type="dcterms:W3CDTF">2021-10-11T08:48:40Z</dcterms:modified>
</cp:coreProperties>
</file>