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 DRUG &amp; ALCOHOL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ADDICTION    </w:t>
      </w:r>
      <w:r>
        <w:t xml:space="preserve">   ICE    </w:t>
      </w:r>
      <w:r>
        <w:t xml:space="preserve">   COUGH    </w:t>
      </w:r>
      <w:r>
        <w:t xml:space="preserve">   HANGOVER    </w:t>
      </w:r>
      <w:r>
        <w:t xml:space="preserve">   QUIT    </w:t>
      </w:r>
      <w:r>
        <w:t xml:space="preserve">   NICOTINE    </w:t>
      </w:r>
      <w:r>
        <w:t xml:space="preserve">   RYE    </w:t>
      </w:r>
      <w:r>
        <w:t xml:space="preserve">   HEART ATTACK    </w:t>
      </w:r>
      <w:r>
        <w:t xml:space="preserve">   DEATH    </w:t>
      </w:r>
      <w:r>
        <w:t xml:space="preserve">   VODKA    </w:t>
      </w:r>
      <w:r>
        <w:t xml:space="preserve">   BEER    </w:t>
      </w:r>
      <w:r>
        <w:t xml:space="preserve">   ALCOHOL    </w:t>
      </w:r>
      <w:r>
        <w:t xml:space="preserve">   DRUGS    </w:t>
      </w:r>
      <w:r>
        <w:t xml:space="preserve">   MARIJUANA    </w:t>
      </w:r>
      <w:r>
        <w:t xml:space="preserve">   HEADACHES    </w:t>
      </w:r>
      <w:r>
        <w:t xml:space="preserve">   CIGARETTES    </w:t>
      </w:r>
      <w:r>
        <w:t xml:space="preserve">   HEROIN    </w:t>
      </w:r>
      <w:r>
        <w:t xml:space="preserve">   NARCOTICS    </w:t>
      </w:r>
      <w:r>
        <w:t xml:space="preserve">   EMPHYSEMA    </w:t>
      </w:r>
      <w:r>
        <w:t xml:space="preserve">   LUNG CANCER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DRUG &amp; ALCOHOL WORD SEARCH</dc:title>
  <dcterms:created xsi:type="dcterms:W3CDTF">2021-10-11T08:49:50Z</dcterms:created>
  <dcterms:modified xsi:type="dcterms:W3CDTF">2021-10-11T08:49:50Z</dcterms:modified>
</cp:coreProperties>
</file>