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BERRIES    </w:t>
      </w:r>
      <w:r>
        <w:t xml:space="preserve">   GARLIC    </w:t>
      </w:r>
      <w:r>
        <w:t xml:space="preserve">   GINGER    </w:t>
      </w:r>
      <w:r>
        <w:t xml:space="preserve">   GRAINS    </w:t>
      </w:r>
      <w:r>
        <w:t xml:space="preserve">   GRASSFED    </w:t>
      </w:r>
      <w:r>
        <w:t xml:space="preserve">   GREENS    </w:t>
      </w:r>
      <w:r>
        <w:t xml:space="preserve">   LEMON    </w:t>
      </w:r>
      <w:r>
        <w:t xml:space="preserve">   LOCAL    </w:t>
      </w:r>
      <w:r>
        <w:t xml:space="preserve">   MELONS    </w:t>
      </w:r>
      <w:r>
        <w:t xml:space="preserve">   NATURAL    </w:t>
      </w:r>
      <w:r>
        <w:t xml:space="preserve">   NUTRITION    </w:t>
      </w:r>
      <w:r>
        <w:t xml:space="preserve">   ORANGES    </w:t>
      </w:r>
      <w:r>
        <w:t xml:space="preserve">   ORGANIC    </w:t>
      </w:r>
      <w:r>
        <w:t xml:space="preserve">   PROTEIN    </w:t>
      </w:r>
      <w:r>
        <w:t xml:space="preserve">   RAW    </w:t>
      </w:r>
      <w:r>
        <w:t xml:space="preserve">   SALAD    </w:t>
      </w:r>
      <w:r>
        <w:t xml:space="preserve">   SMOOTHIE    </w:t>
      </w:r>
      <w:r>
        <w:t xml:space="preserve">   SPROUTS    </w:t>
      </w:r>
      <w:r>
        <w:t xml:space="preserve">   VITAMINS    </w:t>
      </w:r>
      <w:r>
        <w:t xml:space="preserve">   WHEATGRASS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FOOD</dc:title>
  <dcterms:created xsi:type="dcterms:W3CDTF">2021-10-11T08:49:02Z</dcterms:created>
  <dcterms:modified xsi:type="dcterms:W3CDTF">2021-10-11T08:49:02Z</dcterms:modified>
</cp:coreProperties>
</file>