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RELEASE OF INFORMATION    </w:t>
      </w:r>
      <w:r>
        <w:t xml:space="preserve">   ABSTRACTIING    </w:t>
      </w:r>
      <w:r>
        <w:t xml:space="preserve">   HIPAA    </w:t>
      </w:r>
      <w:r>
        <w:t xml:space="preserve">   MEDICAL RECORD    </w:t>
      </w:r>
      <w:r>
        <w:t xml:space="preserve">   AAPC    </w:t>
      </w:r>
      <w:r>
        <w:t xml:space="preserve">   HEALTH INFORMATION    </w:t>
      </w:r>
      <w:r>
        <w:t xml:space="preserve">   MEDICAL NECESSITY    </w:t>
      </w:r>
      <w:r>
        <w:t xml:space="preserve">   CHART    </w:t>
      </w:r>
      <w:r>
        <w:t xml:space="preserve">   RHIA    </w:t>
      </w:r>
      <w:r>
        <w:t xml:space="preserve">   AUDIT    </w:t>
      </w:r>
      <w:r>
        <w:t xml:space="preserve">   DATA    </w:t>
      </w:r>
      <w:r>
        <w:t xml:space="preserve">   PRIVACY    </w:t>
      </w:r>
      <w:r>
        <w:t xml:space="preserve">   CODING    </w:t>
      </w:r>
      <w:r>
        <w:t xml:space="preserve">   RHIT    </w:t>
      </w:r>
      <w:r>
        <w:t xml:space="preserve">   COMPLIANCE    </w:t>
      </w:r>
      <w:r>
        <w:t xml:space="preserve">   CONFIDENTIAL    </w:t>
      </w:r>
      <w:r>
        <w:t xml:space="preserve">   SECURITY    </w:t>
      </w:r>
      <w:r>
        <w:t xml:space="preserve">   FILE    </w:t>
      </w:r>
      <w:r>
        <w:t xml:space="preserve">   REGISTRATION    </w:t>
      </w:r>
      <w:r>
        <w:t xml:space="preserve">   EHR    </w:t>
      </w:r>
      <w:r>
        <w:t xml:space="preserve">   PHI    </w:t>
      </w:r>
      <w:r>
        <w:t xml:space="preserve">   CHART ASSEMBLY    </w:t>
      </w:r>
      <w:r>
        <w:t xml:space="preserve">   TRANSCRIPTION    </w:t>
      </w:r>
      <w:r>
        <w:t xml:space="preserve">   AHIMA    </w:t>
      </w:r>
      <w:r>
        <w:t xml:space="preserve">   KHIMA    </w:t>
      </w:r>
      <w:r>
        <w:t xml:space="preserve">   PROVIDER    </w:t>
      </w:r>
      <w:r>
        <w:t xml:space="preserve">   CODER    </w:t>
      </w:r>
      <w:r>
        <w:t xml:space="preserve">   ICD10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</dc:title>
  <dcterms:created xsi:type="dcterms:W3CDTF">2021-10-11T08:49:16Z</dcterms:created>
  <dcterms:modified xsi:type="dcterms:W3CDTF">2021-10-11T08:49:16Z</dcterms:modified>
</cp:coreProperties>
</file>