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ABUSE AND FRAUD    </w:t>
      </w:r>
      <w:r>
        <w:t xml:space="preserve">   ALLOWED CHARGES    </w:t>
      </w:r>
      <w:r>
        <w:t xml:space="preserve">   AMBULATORY    </w:t>
      </w:r>
      <w:r>
        <w:t xml:space="preserve">   APDRG    </w:t>
      </w:r>
      <w:r>
        <w:t xml:space="preserve">   APPEALS PROCESS    </w:t>
      </w:r>
      <w:r>
        <w:t xml:space="preserve">   BLUECROSS BLUESHIELD    </w:t>
      </w:r>
      <w:r>
        <w:t xml:space="preserve">   CAPITATION    </w:t>
      </w:r>
      <w:r>
        <w:t xml:space="preserve">   CHARGEMASTER    </w:t>
      </w:r>
      <w:r>
        <w:t xml:space="preserve">   CLOSED CLAIMS    </w:t>
      </w:r>
      <w:r>
        <w:t xml:space="preserve">   CMS    </w:t>
      </w:r>
      <w:r>
        <w:t xml:space="preserve">   CPT    </w:t>
      </w:r>
      <w:r>
        <w:t xml:space="preserve">   DELIVERY SYSTEMS    </w:t>
      </w:r>
      <w:r>
        <w:t xml:space="preserve">   DRG    </w:t>
      </w:r>
      <w:r>
        <w:t xml:space="preserve">   ELECTRONIC REMITTANCE    </w:t>
      </w:r>
      <w:r>
        <w:t xml:space="preserve">   GENERALISTS    </w:t>
      </w:r>
      <w:r>
        <w:t xml:space="preserve">   HCPCS    </w:t>
      </w:r>
      <w:r>
        <w:t xml:space="preserve">   HIPPA    </w:t>
      </w:r>
      <w:r>
        <w:t xml:space="preserve">   HOSPITAL    </w:t>
      </w:r>
      <w:r>
        <w:t xml:space="preserve">   MEDICAID    </w:t>
      </w:r>
      <w:r>
        <w:t xml:space="preserve">   MEDICARE    </w:t>
      </w:r>
      <w:r>
        <w:t xml:space="preserve">   MSDRG    </w:t>
      </w:r>
      <w:r>
        <w:t xml:space="preserve">   OCCUPATIONAL HEALTH    </w:t>
      </w:r>
      <w:r>
        <w:t xml:space="preserve">   OPEN CLAIMS    </w:t>
      </w:r>
      <w:r>
        <w:t xml:space="preserve">   PHYSICIAN    </w:t>
      </w:r>
      <w:r>
        <w:t xml:space="preserve">   PHYSICIAN FEE SCHEDULE    </w:t>
      </w:r>
      <w:r>
        <w:t xml:space="preserve">   PPS    </w:t>
      </w:r>
      <w:r>
        <w:t xml:space="preserve">   PRIVACY     </w:t>
      </w:r>
      <w:r>
        <w:t xml:space="preserve">   REVENUE CYCLE MONITORING    </w:t>
      </w:r>
      <w:r>
        <w:t xml:space="preserve">   THIRD PARTY PAYER    </w:t>
      </w:r>
      <w:r>
        <w:t xml:space="preserve">   VALUE ADDED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</dc:title>
  <dcterms:created xsi:type="dcterms:W3CDTF">2021-10-11T08:48:53Z</dcterms:created>
  <dcterms:modified xsi:type="dcterms:W3CDTF">2021-10-11T08:48:53Z</dcterms:modified>
</cp:coreProperties>
</file>